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 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 to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drink soda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hangout with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 tv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shopping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practice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hamburger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breakfest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salad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2</dc:title>
  <dcterms:created xsi:type="dcterms:W3CDTF">2021-10-11T17:15:34Z</dcterms:created>
  <dcterms:modified xsi:type="dcterms:W3CDTF">2021-10-11T17:15:34Z</dcterms:modified>
</cp:coreProperties>
</file>