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scratch (oneself)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first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emergency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give/get a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suffer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well/sick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prescription</w:t>
            </w:r>
          </w:p>
        </w:tc>
      </w:tr>
    </w:tbl>
    <w:p>
      <w:pPr>
        <w:pStyle w:val="WordBankLarge"/>
      </w:pPr>
      <w:r>
        <w:t xml:space="preserve">   poner(se)una inyección    </w:t>
      </w:r>
      <w:r>
        <w:t xml:space="preserve">   prevenir(e:ie)    </w:t>
      </w:r>
      <w:r>
        <w:t xml:space="preserve">   rascar(se)    </w:t>
      </w:r>
      <w:r>
        <w:t xml:space="preserve">   la receta    </w:t>
      </w:r>
      <w:r>
        <w:t xml:space="preserve">   el regocijo    </w:t>
      </w:r>
      <w:r>
        <w:t xml:space="preserve">   ponerse bien/mal    </w:t>
      </w:r>
      <w:r>
        <w:t xml:space="preserve">   los primeros auxilios    </w:t>
      </w:r>
      <w:r>
        <w:t xml:space="preserve">   recuperarse    </w:t>
      </w:r>
      <w:r>
        <w:t xml:space="preserve">   relajarse    </w:t>
      </w:r>
      <w:r>
        <w:t xml:space="preserve">   el resfriado    </w:t>
      </w:r>
      <w:r>
        <w:t xml:space="preserve">   la respiración    </w:t>
      </w:r>
      <w:r>
        <w:t xml:space="preserve">   la sala de emergencias    </w:t>
      </w:r>
      <w:r>
        <w:t xml:space="preserve">   las salud    </w:t>
      </w:r>
      <w:r>
        <w:t xml:space="preserve">   sanar    </w:t>
      </w:r>
      <w:r>
        <w:t xml:space="preserve">   sufrir (de)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2021-10-11T17:15:58Z</dcterms:created>
  <dcterms:modified xsi:type="dcterms:W3CDTF">2021-10-11T17:15:58Z</dcterms:modified>
</cp:coreProperties>
</file>