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winter wear; heavier than a 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casual daily wear for your torso.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shoes that are also known as sneakers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attire for men; tuxedo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formal wear than a t-shirt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outfit worn to the swimming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piece of clothing; usually formal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covers often used by gardeners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article of clothing that teachers pay to wear on friday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shoes that may be used to add height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article of clothing placed on your legs that is not made of jean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flowing alternative to 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article of clothing that is placed before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warm fuzzier version of a 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made for tennis but made for your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2021-10-11T17:14:52Z</dcterms:created>
  <dcterms:modified xsi:type="dcterms:W3CDTF">2021-10-11T17:14:52Z</dcterms:modified>
</cp:coreProperties>
</file>