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comprehensive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ingenious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act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stand out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dedicated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idealize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faithful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2021-10-11T17:14:54Z</dcterms:created>
  <dcterms:modified xsi:type="dcterms:W3CDTF">2021-10-11T17:14:54Z</dcterms:modified>
</cp:coreProperties>
</file>