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translate "cafe"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Ir conjugation for "nosotros"?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Ir conjugation for "yo"?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translate "biblioteca"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translate "el cine"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tense Ir conjugation for "ustedes"?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translate "piscina"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Present tense Ir conjugation for "nosotros"?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Present tense Ir conjugation for "tu"?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Past tense Ir conjugation for "vosotros"?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tense Ir conjugation for "usted"?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 tense Ir conjugation for "vosotros"?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Ir conjugation for "vosotros"?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 tense Ir conjugation for "usted"?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Ir conjugation for "tu"?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translate "parque"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translate "inglesia"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Ir conjugation for "ustedes"?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 tense Ir conjugation for "ustedes"?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translate "casa"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Present tense Ir conjugation for "yo"?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2021-10-11T17:13:49Z</dcterms:created>
  <dcterms:modified xsi:type="dcterms:W3CDTF">2021-10-11T17:13:49Z</dcterms:modified>
</cp:coreProperties>
</file>