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jessica and mike went to a un evento especial.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go to bed and ... for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cómodo in the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 going to arreglarse the garage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i pedir prestado your car?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take a shower with my towel and blow dryer my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i have to go the zoo what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 nervioso about the talent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mom is going prepararse to a la audición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love going to my mom first wedding.</w:t>
            </w:r>
          </w:p>
        </w:tc>
      </w:tr>
    </w:tbl>
    <w:p>
      <w:pPr>
        <w:pStyle w:val="WordBankLarge"/>
      </w:pPr>
      <w:r>
        <w:t xml:space="preserve">   despertarse    </w:t>
      </w:r>
      <w:r>
        <w:t xml:space="preserve">   elegante    </w:t>
      </w:r>
      <w:r>
        <w:t xml:space="preserve">   la bola     </w:t>
      </w:r>
      <w:r>
        <w:t xml:space="preserve">   ducharse la toalla el secador     </w:t>
      </w:r>
      <w:r>
        <w:t xml:space="preserve">   nervisos    </w:t>
      </w:r>
      <w:r>
        <w:t xml:space="preserve">   pedir prestado     </w:t>
      </w:r>
      <w:r>
        <w:t xml:space="preserve">   cómodo    </w:t>
      </w:r>
      <w:r>
        <w:t xml:space="preserve">   un evento especial    </w:t>
      </w:r>
      <w:r>
        <w:t xml:space="preserve">   arreglarse     </w:t>
      </w:r>
      <w:r>
        <w:t xml:space="preserve">   la audición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</dc:title>
  <dcterms:created xsi:type="dcterms:W3CDTF">2021-10-11T17:15:09Z</dcterms:created>
  <dcterms:modified xsi:type="dcterms:W3CDTF">2021-10-11T17:15:09Z</dcterms:modified>
</cp:coreProperties>
</file>