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yogurt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strawberries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pizza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salad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vegetable soup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hotdog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toast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cereal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sausage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bacon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bread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2021-10-11T17:15:18Z</dcterms:created>
  <dcterms:modified xsi:type="dcterms:W3CDTF">2021-10-11T17:15:18Z</dcterms:modified>
</cp:coreProperties>
</file>