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aparezca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está buscando una posición determinada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arreglar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trabajas para una gran corporación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es alguien que va y ve a un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obtenga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persona a la que pertenece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haces algo medio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haces algo completo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necesitas a alguien que cuide a tus hijos cuando estás en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está recibiendo un trabajo ¿qué hacer antes de ser contratado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usted envía una persona para entregar un mensaje que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Cuánto dinero hago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logres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estás comprometido con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2021-10-11T17:17:40Z</dcterms:created>
  <dcterms:modified xsi:type="dcterms:W3CDTF">2021-10-11T17:17:40Z</dcterms:modified>
</cp:coreProperties>
</file>