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lamp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closet </w:t>
            </w:r>
          </w:p>
        </w:tc>
      </w:tr>
    </w:tbl>
    <w:p>
      <w:pPr>
        <w:pStyle w:val="WordBankMedium"/>
      </w:pPr>
      <w:r>
        <w:t xml:space="preserve">   dormitorio     </w:t>
      </w:r>
      <w:r>
        <w:t xml:space="preserve">   decimo     </w:t>
      </w:r>
      <w:r>
        <w:t xml:space="preserve">   cuarto    </w:t>
      </w:r>
      <w:r>
        <w:t xml:space="preserve">   cerca     </w:t>
      </w:r>
      <w:r>
        <w:t xml:space="preserve">   segundo     </w:t>
      </w:r>
      <w:r>
        <w:t xml:space="preserve">   septimo     </w:t>
      </w:r>
      <w:r>
        <w:t xml:space="preserve">   disco     </w:t>
      </w:r>
      <w:r>
        <w:t xml:space="preserve">   tercer     </w:t>
      </w:r>
      <w:r>
        <w:t xml:space="preserve">   espejo     </w:t>
      </w:r>
      <w:r>
        <w:t xml:space="preserve">   cortinas     </w:t>
      </w:r>
      <w:r>
        <w:t xml:space="preserve">   sillon    </w:t>
      </w:r>
      <w:r>
        <w:t xml:space="preserve">   lado     </w:t>
      </w:r>
      <w:r>
        <w:t xml:space="preserve">   lampara     </w:t>
      </w:r>
      <w:r>
        <w:t xml:space="preserve">   muebles     </w:t>
      </w:r>
      <w:r>
        <w:t xml:space="preserve">   cocina     </w:t>
      </w:r>
      <w:r>
        <w:t xml:space="preserve">   comedor     </w:t>
      </w:r>
      <w:r>
        <w:t xml:space="preserve">   cama    </w:t>
      </w:r>
      <w:r>
        <w:t xml:space="preserve">   radio     </w:t>
      </w:r>
      <w:r>
        <w:t xml:space="preserve">   armario     </w:t>
      </w:r>
      <w:r>
        <w:t xml:space="preserve">   octavo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2021-10-11T17:14:10Z</dcterms:created>
  <dcterms:modified xsi:type="dcterms:W3CDTF">2021-10-11T17:14:10Z</dcterms:modified>
</cp:coreProperties>
</file>