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mexican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it's awful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videogames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chinese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ice cream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2021-10-11T17:15:58Z</dcterms:created>
  <dcterms:modified xsi:type="dcterms:W3CDTF">2021-10-11T17:15:58Z</dcterms:modified>
</cp:coreProperties>
</file>