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person conjugation for "to educate"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person conjugation for "to buy"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"to consist"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"to open"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second person conjugation of "to dance"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third person conjugation for "to have"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tiza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 boli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back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third person conjugation fo "to look"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"to write"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second person for "to understand"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"to recive"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first peson conjugation for " to speak"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first person conjugation for " to want"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first person conjugation of " to sing"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third person for " to run"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second person conjugation for " to know 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third person conjugation for "to read"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"to add"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person conjugation for "to have breakfast"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"to share"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"to decide"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"to define"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person conjugation of "to educate"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"to assist"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person for " to drink"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seond person conjugation for " to complete"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"to live"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first person conjugation for " to return"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first person for " to eat"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third person for " to have dinner"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la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first person conjugation of "to dance"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2021-10-11T17:15:07Z</dcterms:created>
  <dcterms:modified xsi:type="dcterms:W3CDTF">2021-10-11T17:15:07Z</dcterms:modified>
</cp:coreProperties>
</file>