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mi ______ permanecer chaval antes de ponerme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 _____ a las 8:00 para alistarme para la escuela en la mañana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Me_______ apresuro a ir a la escuela cuando estoy llegando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tengo que practicar para mi canto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 la mañana, ___ mis dientes todos los días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mi _____ permanecer fresco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recibo un regalo consigo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 gusta mirar _____ en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 ____ de hoy es el veinticinco de octubre de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 mi cabello cuando está mojado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obtengo ____ cuando actúo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2021-10-11T17:16:01Z</dcterms:created>
  <dcterms:modified xsi:type="dcterms:W3CDTF">2021-10-11T17:16:01Z</dcterms:modified>
</cp:coreProperties>
</file>