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return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get up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forget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take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sit down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listen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write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go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2021-10-11T17:15:08Z</dcterms:created>
  <dcterms:modified xsi:type="dcterms:W3CDTF">2021-10-11T17:15:08Z</dcterms:modified>
</cp:coreProperties>
</file>