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crossword- school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escuela primaria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clase de 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pizarra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escuela intermedia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sacapuntas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mochilla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profesor/la 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director/la directora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estudiante/la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crossword- school vocab</dc:title>
  <dcterms:created xsi:type="dcterms:W3CDTF">2021-10-11T17:15:57Z</dcterms:created>
  <dcterms:modified xsi:type="dcterms:W3CDTF">2021-10-11T17:15:57Z</dcterms:modified>
</cp:coreProperties>
</file>