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boleto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Tomar un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LLamar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Facturar el equipaje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reclamo de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Pasar por la aduana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oficina de turismo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parada de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Abordar</w:t>
            </w:r>
          </w:p>
        </w:tc>
      </w:tr>
    </w:tbl>
    <w:p>
      <w:pPr>
        <w:pStyle w:val="WordBankLarge"/>
      </w:pPr>
      <w:r>
        <w:t xml:space="preserve">   to travel     </w:t>
      </w:r>
      <w:r>
        <w:t xml:space="preserve">   travel agency     </w:t>
      </w:r>
      <w:r>
        <w:t xml:space="preserve">   to confirm a flight     </w:t>
      </w:r>
      <w:r>
        <w:t xml:space="preserve">   to pack a suitcase     </w:t>
      </w:r>
      <w:r>
        <w:t xml:space="preserve">   to take a trip     </w:t>
      </w:r>
      <w:r>
        <w:t xml:space="preserve">   to go on vacation     </w:t>
      </w:r>
      <w:r>
        <w:t xml:space="preserve">   to call someone     </w:t>
      </w:r>
      <w:r>
        <w:t xml:space="preserve">   ticket     </w:t>
      </w:r>
      <w:r>
        <w:t xml:space="preserve">   luggage     </w:t>
      </w:r>
      <w:r>
        <w:t xml:space="preserve">   identification    </w:t>
      </w:r>
      <w:r>
        <w:t xml:space="preserve">   itinerary     </w:t>
      </w:r>
      <w:r>
        <w:t xml:space="preserve">   suitcase     </w:t>
      </w:r>
      <w:r>
        <w:t xml:space="preserve">   passport    </w:t>
      </w:r>
      <w:r>
        <w:t xml:space="preserve">   to board     </w:t>
      </w:r>
      <w:r>
        <w:t xml:space="preserve">   airport     </w:t>
      </w:r>
      <w:r>
        <w:t xml:space="preserve">   flight attendant     </w:t>
      </w:r>
      <w:r>
        <w:t xml:space="preserve">   to check ones luggage     </w:t>
      </w:r>
      <w:r>
        <w:t xml:space="preserve">   to get in line     </w:t>
      </w:r>
      <w:r>
        <w:t xml:space="preserve">   screen    </w:t>
      </w:r>
      <w:r>
        <w:t xml:space="preserve">   gate    </w:t>
      </w:r>
      <w:r>
        <w:t xml:space="preserve">   departure     </w:t>
      </w:r>
      <w:r>
        <w:t xml:space="preserve">   flight     </w:t>
      </w:r>
      <w:r>
        <w:t xml:space="preserve">   arrival     </w:t>
      </w:r>
      <w:r>
        <w:t xml:space="preserve">   to take a taxi     </w:t>
      </w:r>
      <w:r>
        <w:t xml:space="preserve">   baggage claim    </w:t>
      </w:r>
      <w:r>
        <w:t xml:space="preserve">   tourist office     </w:t>
      </w:r>
      <w:r>
        <w:t xml:space="preserve">   bus stop    </w:t>
      </w:r>
      <w:r>
        <w:t xml:space="preserve">   to go through customs     </w:t>
      </w:r>
      <w:r>
        <w:t xml:space="preserve">   travel agent     </w:t>
      </w:r>
      <w:r>
        <w:t xml:space="preserve">   travel agency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2021-10-11T17:10:35Z</dcterms:created>
  <dcterms:modified xsi:type="dcterms:W3CDTF">2021-10-11T17:10:35Z</dcterms:modified>
</cp:coreProperties>
</file>