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extra help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to say goodbye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to say mum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say grandad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to say hello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to say dad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to say house in spanish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to say "spanish"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say brother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say grandma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say sister in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to say thank you in spanish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extra help</dc:title>
  <dcterms:created xsi:type="dcterms:W3CDTF">2021-10-11T17:17:21Z</dcterms:created>
  <dcterms:modified xsi:type="dcterms:W3CDTF">2021-10-11T17:17:21Z</dcterms:modified>
</cp:coreProperties>
</file>