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food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lugar donde compras 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limpiar (wipe) la cara con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fruta pequena 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Obtienes el producto del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de leche encima de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comida general de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lugar donde compras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condimento negro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al restaurante en espana no es necesario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Ensalada de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comida de una vaca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helado con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fruta que es popular para freir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mi biftec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aceite esta en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vocab crossword</dc:title>
  <dcterms:created xsi:type="dcterms:W3CDTF">2021-10-11T17:16:40Z</dcterms:created>
  <dcterms:modified xsi:type="dcterms:W3CDTF">2021-10-11T17:16:40Z</dcterms:modified>
</cp:coreProperties>
</file>