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pas papas fritas    </w:t>
      </w:r>
      <w:r>
        <w:t xml:space="preserve">   las papas    </w:t>
      </w:r>
      <w:r>
        <w:t xml:space="preserve">   el tomate    </w:t>
      </w:r>
      <w:r>
        <w:t xml:space="preserve">   verduras    </w:t>
      </w:r>
      <w:r>
        <w:t xml:space="preserve">   las legumbre    </w:t>
      </w:r>
      <w:r>
        <w:t xml:space="preserve">   la lechuga    </w:t>
      </w:r>
      <w:r>
        <w:t xml:space="preserve">   los frijoles    </w:t>
      </w:r>
      <w:r>
        <w:t xml:space="preserve">   el arroz    </w:t>
      </w:r>
      <w:r>
        <w:t xml:space="preserve">   el pescado    </w:t>
      </w:r>
      <w:r>
        <w:t xml:space="preserve">   el pollo    </w:t>
      </w:r>
      <w:r>
        <w:t xml:space="preserve">   la carne    </w:t>
      </w:r>
      <w:r>
        <w:t xml:space="preserve">   una hamburguesa    </w:t>
      </w:r>
      <w:r>
        <w:t xml:space="preserve">   una pizza    </w:t>
      </w:r>
      <w:r>
        <w:t xml:space="preserve">   ensalada    </w:t>
      </w:r>
      <w:r>
        <w:t xml:space="preserve">   queso    </w:t>
      </w:r>
      <w:r>
        <w:t xml:space="preserve">   jamón    </w:t>
      </w:r>
      <w:r>
        <w:t xml:space="preserve">   el bocadillo    </w:t>
      </w:r>
      <w:r>
        <w:t xml:space="preserve">   el sandwich    </w:t>
      </w:r>
      <w:r>
        <w:t xml:space="preserve">   tocina    </w:t>
      </w:r>
      <w:r>
        <w:t xml:space="preserve">   huevo    </w:t>
      </w:r>
      <w:r>
        <w:t xml:space="preserve">   cereal    </w:t>
      </w:r>
      <w:r>
        <w:t xml:space="preserve">   mantequila    </w:t>
      </w:r>
      <w:r>
        <w:t xml:space="preserve">   panecillo    </w:t>
      </w:r>
      <w:r>
        <w:t xml:space="preserve">   el pan tostado    </w:t>
      </w:r>
      <w:r>
        <w:t xml:space="preserve">   tostadas    </w:t>
      </w:r>
      <w:r>
        <w:t xml:space="preserve">   vegeteriano    </w:t>
      </w:r>
      <w:r>
        <w:t xml:space="preserve">   la cena    </w:t>
      </w:r>
      <w:r>
        <w:t xml:space="preserve">   almuerzo    </w:t>
      </w:r>
      <w:r>
        <w:t xml:space="preserve">   desayuno    </w:t>
      </w:r>
      <w:r>
        <w:t xml:space="preserve">   cumbia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word search </dc:title>
  <dcterms:created xsi:type="dcterms:W3CDTF">2021-10-11T17:16:57Z</dcterms:created>
  <dcterms:modified xsi:type="dcterms:W3CDTF">2021-10-11T17:16:57Z</dcterms:modified>
</cp:coreProperties>
</file>