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mushrooms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apricot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sausages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plums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cherries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cookies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cabbage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fruit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icecream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strawberries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lemon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foods</dc:title>
  <dcterms:created xsi:type="dcterms:W3CDTF">2021-10-11T17:16:15Z</dcterms:created>
  <dcterms:modified xsi:type="dcterms:W3CDTF">2021-10-11T17:16:15Z</dcterms:modified>
</cp:coreProperties>
</file>