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 and goodbyes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Encantado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senorita (Srta)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Hasta ahora.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senor (Sr)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Hasta la próxima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Buenas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Hasta la 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Cómo está usted?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pasa?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estás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Mucho 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senora (Sra.)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buenos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Hasta pronto.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 and goodbyes</dc:title>
  <dcterms:created xsi:type="dcterms:W3CDTF">2021-10-11T17:15:50Z</dcterms:created>
  <dcterms:modified xsi:type="dcterms:W3CDTF">2021-10-11T17:15:50Z</dcterms:modified>
</cp:coreProperties>
</file>