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dose it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hurts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look 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health</dc:title>
  <dcterms:created xsi:type="dcterms:W3CDTF">2021-10-11T17:17:05Z</dcterms:created>
  <dcterms:modified xsi:type="dcterms:W3CDTF">2021-10-11T17:17:05Z</dcterms:modified>
</cp:coreProperties>
</file>