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Playa    </w:t>
      </w:r>
      <w:r>
        <w:t xml:space="preserve">   Cena    </w:t>
      </w:r>
      <w:r>
        <w:t xml:space="preserve">   Familia    </w:t>
      </w:r>
      <w:r>
        <w:t xml:space="preserve">   Fiesta    </w:t>
      </w:r>
      <w:r>
        <w:t xml:space="preserve">   Sol    </w:t>
      </w:r>
      <w:r>
        <w:t xml:space="preserve">   vacaciones    </w:t>
      </w:r>
      <w:r>
        <w:t xml:space="preserve">   avion    </w:t>
      </w:r>
      <w:r>
        <w:t xml:space="preserve">   Coche    </w:t>
      </w:r>
      <w:r>
        <w:t xml:space="preserve">   alemania    </w:t>
      </w:r>
      <w:r>
        <w:t xml:space="preserve">   francia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holidays</dc:title>
  <dcterms:created xsi:type="dcterms:W3CDTF">2021-10-11T17:15:58Z</dcterms:created>
  <dcterms:modified xsi:type="dcterms:W3CDTF">2021-10-11T17:15:58Z</dcterms:modified>
</cp:coreProperties>
</file>