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El museo    </w:t>
      </w:r>
      <w:r>
        <w:t xml:space="preserve">   El parque    </w:t>
      </w:r>
      <w:r>
        <w:t xml:space="preserve">   La plaza    </w:t>
      </w:r>
      <w:r>
        <w:t xml:space="preserve">   El centro comercial    </w:t>
      </w:r>
      <w:r>
        <w:t xml:space="preserve">   El acuario    </w:t>
      </w:r>
      <w:r>
        <w:t xml:space="preserve">   La playa y el mar    </w:t>
      </w:r>
      <w:r>
        <w:t xml:space="preserve">   El parque temático    </w:t>
      </w:r>
      <w:r>
        <w:t xml:space="preserve">   El puerto    </w:t>
      </w:r>
      <w:r>
        <w:t xml:space="preserve">   la catedral    </w:t>
      </w:r>
      <w:r>
        <w:t xml:space="preserve">   La iglesia    </w:t>
      </w:r>
      <w:r>
        <w:t xml:space="preserve">   El estadio    </w:t>
      </w:r>
      <w:r>
        <w:t xml:space="preserve">   El monumento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town </dc:title>
  <dcterms:created xsi:type="dcterms:W3CDTF">2021-10-11T17:17:10Z</dcterms:created>
  <dcterms:modified xsi:type="dcterms:W3CDTF">2021-10-11T17:17:10Z</dcterms:modified>
</cp:coreProperties>
</file>