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green fruit with a red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out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dairy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a can, good to eat in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treat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make 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Laid by a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fruit shaped like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yellow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orange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fruit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ketchup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Leafy green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Dariy product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Refreshing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small purple fruit </w:t>
            </w:r>
          </w:p>
        </w:tc>
      </w:tr>
    </w:tbl>
    <w:p>
      <w:pPr>
        <w:pStyle w:val="WordBankMedium"/>
      </w:pPr>
      <w:r>
        <w:t xml:space="preserve">   Manzana    </w:t>
      </w:r>
      <w:r>
        <w:t xml:space="preserve">   Limon    </w:t>
      </w:r>
      <w:r>
        <w:t xml:space="preserve">   Pan    </w:t>
      </w:r>
      <w:r>
        <w:t xml:space="preserve">   Naranja    </w:t>
      </w:r>
      <w:r>
        <w:t xml:space="preserve">   UVA     </w:t>
      </w:r>
      <w:r>
        <w:t xml:space="preserve">   Platano    </w:t>
      </w:r>
      <w:r>
        <w:t xml:space="preserve">   Carne    </w:t>
      </w:r>
      <w:r>
        <w:t xml:space="preserve">   Zanahoria    </w:t>
      </w:r>
      <w:r>
        <w:t xml:space="preserve">   Sandia    </w:t>
      </w:r>
      <w:r>
        <w:t xml:space="preserve">   Leche    </w:t>
      </w:r>
      <w:r>
        <w:t xml:space="preserve">   Huevos    </w:t>
      </w:r>
      <w:r>
        <w:t xml:space="preserve">   Agua    </w:t>
      </w:r>
      <w:r>
        <w:t xml:space="preserve">   Caramelo    </w:t>
      </w:r>
      <w:r>
        <w:t xml:space="preserve">   Queso    </w:t>
      </w:r>
      <w:r>
        <w:t xml:space="preserve">   Tomate    </w:t>
      </w:r>
      <w:r>
        <w:t xml:space="preserve">   Sopa    </w:t>
      </w:r>
      <w:r>
        <w:t xml:space="preserve">   Col    </w:t>
      </w:r>
      <w:r>
        <w:t xml:space="preserve">   Cerdo    </w:t>
      </w:r>
      <w:r>
        <w:t xml:space="preserve">   Lima    </w:t>
      </w:r>
      <w:r>
        <w:t xml:space="preserve">   Medicina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items</dc:title>
  <dcterms:created xsi:type="dcterms:W3CDTF">2021-10-11T17:16:49Z</dcterms:created>
  <dcterms:modified xsi:type="dcterms:W3CDTF">2021-10-11T17:16:49Z</dcterms:modified>
</cp:coreProperties>
</file>