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lessons and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abburrido    </w:t>
      </w:r>
      <w:r>
        <w:t xml:space="preserve">   aleman    </w:t>
      </w:r>
      <w:r>
        <w:t xml:space="preserve">   ciencias    </w:t>
      </w:r>
      <w:r>
        <w:t xml:space="preserve">   dibujo    </w:t>
      </w:r>
      <w:r>
        <w:t xml:space="preserve">   divertido    </w:t>
      </w:r>
      <w:r>
        <w:t xml:space="preserve">   espanol    </w:t>
      </w:r>
      <w:r>
        <w:t xml:space="preserve">   estupendo    </w:t>
      </w:r>
      <w:r>
        <w:t xml:space="preserve">   frances    </w:t>
      </w:r>
      <w:r>
        <w:t xml:space="preserve">   guay    </w:t>
      </w:r>
      <w:r>
        <w:t xml:space="preserve">   matematicas    </w:t>
      </w:r>
      <w:r>
        <w:t xml:space="preserve">   musica    </w:t>
      </w:r>
      <w:r>
        <w:t xml:space="preserve">   religion    </w:t>
      </w:r>
      <w:r>
        <w:t xml:space="preserve">   teatro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lessons and adjectives</dc:title>
  <dcterms:created xsi:type="dcterms:W3CDTF">2021-10-11T17:16:52Z</dcterms:created>
  <dcterms:modified xsi:type="dcterms:W3CDTF">2021-10-11T17:16:52Z</dcterms:modified>
</cp:coreProperties>
</file>