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¡Dale!    </w:t>
      </w:r>
      <w:r>
        <w:t xml:space="preserve">   Lenta    </w:t>
      </w:r>
      <w:r>
        <w:t xml:space="preserve">   Musculosa    </w:t>
      </w:r>
      <w:r>
        <w:t xml:space="preserve">   Jugar en equipo    </w:t>
      </w:r>
      <w:r>
        <w:t xml:space="preserve">   Los juegos olímpicos    </w:t>
      </w:r>
      <w:r>
        <w:t xml:space="preserve">   Saludable    </w:t>
      </w:r>
      <w:r>
        <w:t xml:space="preserve">   Mantenerse en forma    </w:t>
      </w:r>
      <w:r>
        <w:t xml:space="preserve">   Ejercicio    </w:t>
      </w:r>
      <w:r>
        <w:t xml:space="preserve">   Rápida    </w:t>
      </w:r>
      <w:r>
        <w:t xml:space="preserve">   La deportista    </w:t>
      </w:r>
      <w:r>
        <w:t xml:space="preserve">   Activia    </w:t>
      </w:r>
      <w:r>
        <w:t xml:space="preserve">   El uniforme    </w:t>
      </w:r>
      <w:r>
        <w:t xml:space="preserve">   La pista    </w:t>
      </w:r>
      <w:r>
        <w:t xml:space="preserve">   El premio    </w:t>
      </w:r>
      <w:r>
        <w:t xml:space="preserve">   Competir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ll </dc:title>
  <dcterms:created xsi:type="dcterms:W3CDTF">2021-10-11T17:17:09Z</dcterms:created>
  <dcterms:modified xsi:type="dcterms:W3CDTF">2021-10-11T17:17:09Z</dcterms:modified>
</cp:coreProperties>
</file>