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trajes    </w:t>
      </w:r>
      <w:r>
        <w:t xml:space="preserve">   vestidos     </w:t>
      </w:r>
      <w:r>
        <w:t xml:space="preserve">   bailando lento     </w:t>
      </w:r>
      <w:r>
        <w:t xml:space="preserve">   musica     </w:t>
      </w:r>
      <w:r>
        <w:t xml:space="preserve">   bailando     </w:t>
      </w:r>
      <w:r>
        <w:t xml:space="preserve">   comida    </w:t>
      </w:r>
      <w:r>
        <w:t xml:space="preserve">   maquillaje    </w:t>
      </w:r>
      <w:r>
        <w:t xml:space="preserve">   mesas    </w:t>
      </w:r>
      <w:r>
        <w:t xml:space="preserve">   decoraciones     </w:t>
      </w:r>
      <w:r>
        <w:t xml:space="preserve">   novio    </w:t>
      </w:r>
      <w:r>
        <w:t xml:space="preserve">   cabello    </w:t>
      </w:r>
      <w:r>
        <w:t xml:space="preserve">   clavos     </w:t>
      </w:r>
      <w:r>
        <w:t xml:space="preserve">   velo    </w:t>
      </w:r>
      <w:r>
        <w:t xml:space="preserve">   anillo    </w:t>
      </w:r>
      <w:r>
        <w:t xml:space="preserve">   boda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magazine</dc:title>
  <dcterms:created xsi:type="dcterms:W3CDTF">2021-10-11T17:16:02Z</dcterms:created>
  <dcterms:modified xsi:type="dcterms:W3CDTF">2021-10-11T17:16:02Z</dcterms:modified>
</cp:coreProperties>
</file>