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</w:t>
      </w:r>
    </w:p>
    <w:p>
      <w:pPr>
        <w:pStyle w:val="Questions"/>
      </w:pPr>
      <w:r>
        <w:t xml:space="preserve">1. OJNIU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EENOR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AOZRM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UIJOL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EFREBOR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MAOY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ARLBI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UROTECB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OASGTO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CERDIEMIB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TERESIBEPM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MEVROENBI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</dc:title>
  <dcterms:created xsi:type="dcterms:W3CDTF">2021-10-11T17:17:12Z</dcterms:created>
  <dcterms:modified xsi:type="dcterms:W3CDTF">2021-10-11T17:17:12Z</dcterms:modified>
</cp:coreProperties>
</file>