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veinte    </w:t>
      </w:r>
      <w:r>
        <w:t xml:space="preserve">   diecinueve    </w:t>
      </w:r>
      <w:r>
        <w:t xml:space="preserve">   diecocho    </w:t>
      </w:r>
      <w:r>
        <w:t xml:space="preserve">   diecisite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donce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</dc:title>
  <dcterms:created xsi:type="dcterms:W3CDTF">2021-10-11T17:17:48Z</dcterms:created>
  <dcterms:modified xsi:type="dcterms:W3CDTF">2021-10-11T17:17:48Z</dcterms:modified>
</cp:coreProperties>
</file>