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    </w:t>
      </w:r>
      <w:r>
        <w:t xml:space="preserve">   y tu    </w:t>
      </w:r>
      <w:r>
        <w:t xml:space="preserve">   estoy    </w:t>
      </w:r>
      <w:r>
        <w:t xml:space="preserve">   luego    </w:t>
      </w:r>
      <w:r>
        <w:t xml:space="preserve">   adios    </w:t>
      </w:r>
      <w:r>
        <w:t xml:space="preserve">   vivo en    </w:t>
      </w:r>
      <w:r>
        <w:t xml:space="preserve">   donde vives    </w:t>
      </w:r>
      <w:r>
        <w:t xml:space="preserve">   como estas    </w:t>
      </w:r>
      <w:r>
        <w:t xml:space="preserve">   que tal    </w:t>
      </w:r>
      <w:r>
        <w:t xml:space="preserve">   me llamo    </w:t>
      </w:r>
      <w:r>
        <w:t xml:space="preserve">   como te llamas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part 1</dc:title>
  <dcterms:created xsi:type="dcterms:W3CDTF">2021-10-11T17:17:41Z</dcterms:created>
  <dcterms:modified xsi:type="dcterms:W3CDTF">2021-10-11T17:17:41Z</dcterms:modified>
</cp:coreProperties>
</file>