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perro    </w:t>
      </w:r>
      <w:r>
        <w:t xml:space="preserve">   gato    </w:t>
      </w:r>
      <w:r>
        <w:t xml:space="preserve">   pescado    </w:t>
      </w:r>
      <w:r>
        <w:t xml:space="preserve">   hamster    </w:t>
      </w:r>
      <w:r>
        <w:t xml:space="preserve">   rata    </w:t>
      </w:r>
      <w:r>
        <w:t xml:space="preserve">   raton    </w:t>
      </w:r>
      <w:r>
        <w:t xml:space="preserve">   pollo    </w:t>
      </w:r>
      <w:r>
        <w:t xml:space="preserve">   pajaro    </w:t>
      </w:r>
      <w:r>
        <w:t xml:space="preserve">   conejo    </w:t>
      </w:r>
      <w:r>
        <w:t xml:space="preserve">   loro    </w:t>
      </w:r>
      <w:r>
        <w:t xml:space="preserve">   tortuga    </w:t>
      </w:r>
      <w:r>
        <w:t xml:space="preserve">   mascotas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pets</dc:title>
  <dcterms:created xsi:type="dcterms:W3CDTF">2021-10-11T17:16:44Z</dcterms:created>
  <dcterms:modified xsi:type="dcterms:W3CDTF">2021-10-11T17:16:44Z</dcterms:modified>
</cp:coreProperties>
</file>