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phrases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congratulation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speak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 it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say...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 more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Bless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phrases 2</dc:title>
  <dcterms:created xsi:type="dcterms:W3CDTF">2021-10-11T17:17:24Z</dcterms:created>
  <dcterms:modified xsi:type="dcterms:W3CDTF">2021-10-11T17:17:24Z</dcterms:modified>
</cp:coreProperties>
</file>