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estoy perdido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stairs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know/ i don't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dobla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leave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 derecho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hallway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esquina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corner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escalera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i'm 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corredor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continue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oeste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entiendo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se/ no 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practice</dc:title>
  <dcterms:created xsi:type="dcterms:W3CDTF">2021-10-11T17:18:02Z</dcterms:created>
  <dcterms:modified xsi:type="dcterms:W3CDTF">2021-10-11T17:18:02Z</dcterms:modified>
</cp:coreProperties>
</file>