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present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habla    </w:t>
      </w:r>
      <w:r>
        <w:t xml:space="preserve">   hablo    </w:t>
      </w:r>
      <w:r>
        <w:t xml:space="preserve">   steph    </w:t>
      </w:r>
      <w:r>
        <w:t xml:space="preserve">   alexw    </w:t>
      </w:r>
      <w:r>
        <w:t xml:space="preserve">   duncan    </w:t>
      </w:r>
      <w:r>
        <w:t xml:space="preserve">   campbell    </w:t>
      </w:r>
      <w:r>
        <w:t xml:space="preserve">   andy    </w:t>
      </w:r>
      <w:r>
        <w:t xml:space="preserve">   charlie    </w:t>
      </w:r>
      <w:r>
        <w:t xml:space="preserve">   hugh    </w:t>
      </w:r>
      <w:r>
        <w:t xml:space="preserve">   ellie    </w:t>
      </w:r>
      <w:r>
        <w:t xml:space="preserve">   rory    </w:t>
      </w:r>
      <w:r>
        <w:t xml:space="preserve">   jemima    </w:t>
      </w:r>
      <w:r>
        <w:t xml:space="preserve">   james    </w:t>
      </w:r>
      <w:r>
        <w:t xml:space="preserve">   skye    </w:t>
      </w:r>
      <w:r>
        <w:t xml:space="preserve">   tasha    </w:t>
      </w:r>
      <w:r>
        <w:t xml:space="preserve">   archie    </w:t>
      </w:r>
      <w:r>
        <w:t xml:space="preserve">   massimo    </w:t>
      </w:r>
      <w:r>
        <w:t xml:space="preserve">   alexc    </w:t>
      </w:r>
      <w:r>
        <w:t xml:space="preserve">   angus    </w:t>
      </w:r>
      <w:r>
        <w:t xml:space="preserve">   matthew    </w:t>
      </w:r>
      <w:r>
        <w:t xml:space="preserve">   visitamos    </w:t>
      </w:r>
      <w:r>
        <w:t xml:space="preserve">   hay    </w:t>
      </w:r>
      <w:r>
        <w:t xml:space="preserve">   hace    </w:t>
      </w:r>
      <w:r>
        <w:t xml:space="preserve">   tenemos    </w:t>
      </w:r>
      <w:r>
        <w:t xml:space="preserve">   tienen    </w:t>
      </w:r>
      <w:r>
        <w:t xml:space="preserve">   son    </w:t>
      </w:r>
      <w:r>
        <w:t xml:space="preserve">   somos    </w:t>
      </w:r>
      <w:r>
        <w:t xml:space="preserve">   está    </w:t>
      </w:r>
      <w:r>
        <w:t xml:space="preserve">   es    </w:t>
      </w:r>
      <w:r>
        <w:t xml:space="preserve">   vivimos    </w:t>
      </w:r>
      <w:r>
        <w:t xml:space="preserve">   vives    </w:t>
      </w:r>
      <w:r>
        <w:t xml:space="preserve">   vivo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present tense</dc:title>
  <dcterms:created xsi:type="dcterms:W3CDTF">2021-10-11T17:17:12Z</dcterms:created>
  <dcterms:modified xsi:type="dcterms:W3CDTF">2021-10-11T17:17:12Z</dcterms:modified>
</cp:coreProperties>
</file>