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gordito    </w:t>
      </w:r>
      <w:r>
        <w:t xml:space="preserve">   gordita    </w:t>
      </w:r>
      <w:r>
        <w:t xml:space="preserve">   azul    </w:t>
      </w:r>
      <w:r>
        <w:t xml:space="preserve">   verde    </w:t>
      </w:r>
      <w:r>
        <w:t xml:space="preserve">   rojo    </w:t>
      </w:r>
      <w:r>
        <w:t xml:space="preserve">   bajo    </w:t>
      </w:r>
      <w:r>
        <w:t xml:space="preserve">   alto    </w:t>
      </w:r>
      <w:r>
        <w:t xml:space="preserve">   bufanda    </w:t>
      </w:r>
      <w:r>
        <w:t xml:space="preserve">   bonito    </w:t>
      </w:r>
      <w:r>
        <w:t xml:space="preserve">   gordo    </w:t>
      </w:r>
      <w:r>
        <w:t xml:space="preserve">   hola    </w:t>
      </w:r>
      <w:r>
        <w:t xml:space="preserve">   libro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 </dc:title>
  <dcterms:created xsi:type="dcterms:W3CDTF">2021-10-11T17:16:48Z</dcterms:created>
  <dcterms:modified xsi:type="dcterms:W3CDTF">2021-10-11T17:16:48Z</dcterms:modified>
</cp:coreProperties>
</file>