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question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Cuantas    </w:t>
      </w:r>
      <w:r>
        <w:t xml:space="preserve">   Cuantos    </w:t>
      </w:r>
      <w:r>
        <w:t xml:space="preserve">   Cuando    </w:t>
      </w:r>
      <w:r>
        <w:t xml:space="preserve">   Que    </w:t>
      </w:r>
      <w:r>
        <w:t xml:space="preserve">   Quien    </w:t>
      </w:r>
      <w:r>
        <w:t xml:space="preserve">   Cuales    </w:t>
      </w:r>
      <w:r>
        <w:t xml:space="preserve">   Adonde    </w:t>
      </w:r>
      <w:r>
        <w:t xml:space="preserve">   Cuanto    </w:t>
      </w:r>
      <w:r>
        <w:t xml:space="preserve">   Por que    </w:t>
      </w:r>
      <w:r>
        <w:t xml:space="preserve">   De Donde    </w:t>
      </w:r>
      <w:r>
        <w:t xml:space="preserve">   Como    </w:t>
      </w:r>
      <w:r>
        <w:t xml:space="preserve">   Donde    </w:t>
      </w:r>
      <w:r>
        <w:t xml:space="preserve">   cual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question words</dc:title>
  <dcterms:created xsi:type="dcterms:W3CDTF">2021-10-11T17:18:09Z</dcterms:created>
  <dcterms:modified xsi:type="dcterms:W3CDTF">2021-10-11T17:18:09Z</dcterms:modified>
</cp:coreProperties>
</file>