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rainbow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descend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furniture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living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video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ground foor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compact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DVD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seventh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room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rainbow</dc:title>
  <dcterms:created xsi:type="dcterms:W3CDTF">2021-10-11T17:18:33Z</dcterms:created>
  <dcterms:modified xsi:type="dcterms:W3CDTF">2021-10-11T17:18:33Z</dcterms:modified>
</cp:coreProperties>
</file>