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reflexive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comb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brush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stand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remain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a good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brush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for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hurry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undress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a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get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reflexive words</dc:title>
  <dcterms:created xsi:type="dcterms:W3CDTF">2021-10-11T17:17:11Z</dcterms:created>
  <dcterms:modified xsi:type="dcterms:W3CDTF">2021-10-11T17:17:11Z</dcterms:modified>
</cp:coreProperties>
</file>