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feliz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cubiertos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claro que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torta/ 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la lista de invitados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regalo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velas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 divertimos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felicidades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barbaocoa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papel picado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tarjeta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globos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2021-10-11T17:18:05Z</dcterms:created>
  <dcterms:modified xsi:type="dcterms:W3CDTF">2021-10-11T17:18:05Z</dcterms:modified>
</cp:coreProperties>
</file>