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revision</w:t>
      </w:r>
    </w:p>
    <w:p>
      <w:pPr>
        <w:pStyle w:val="Questions"/>
      </w:pPr>
      <w:r>
        <w:t xml:space="preserve">1. QOUEIR RSEBA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SI FAURE RCOI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LO ITOSEN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OPR UQE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REOQIU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UNQIE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BEBRE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SIA EUQ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RPO ROFVA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ED NION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revision</dc:title>
  <dcterms:created xsi:type="dcterms:W3CDTF">2021-10-11T17:18:31Z</dcterms:created>
  <dcterms:modified xsi:type="dcterms:W3CDTF">2021-10-11T17:18:31Z</dcterms:modified>
</cp:coreProperties>
</file>