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una oferta    </w:t>
      </w:r>
      <w:r>
        <w:t xml:space="preserve">   desaparecer    </w:t>
      </w:r>
      <w:r>
        <w:t xml:space="preserve">   los extranjeros    </w:t>
      </w:r>
      <w:r>
        <w:t xml:space="preserve">   el casco viejo    </w:t>
      </w:r>
      <w:r>
        <w:t xml:space="preserve">   los fuegos artificiales    </w:t>
      </w:r>
      <w:r>
        <w:t xml:space="preserve">   comenzar    </w:t>
      </w:r>
      <w:r>
        <w:t xml:space="preserve">   limpiar    </w:t>
      </w:r>
      <w:r>
        <w:t xml:space="preserve">   una maestra    </w:t>
      </w:r>
      <w:r>
        <w:t xml:space="preserve">   trabajar    </w:t>
      </w:r>
      <w:r>
        <w:t xml:space="preserve">   el billete    </w:t>
      </w:r>
      <w:r>
        <w:t xml:space="preserve">   el alojamiento    </w:t>
      </w:r>
      <w:r>
        <w:t xml:space="preserve">   viajar    </w:t>
      </w:r>
      <w:r>
        <w:t xml:space="preserve">   el verano    </w:t>
      </w:r>
      <w:r>
        <w:t xml:space="preserve">   unos regalos    </w:t>
      </w:r>
      <w:r>
        <w:t xml:space="preserve">   hace frio    </w:t>
      </w:r>
      <w:r>
        <w:t xml:space="preserve">   hace sol    </w:t>
      </w:r>
      <w:r>
        <w:t xml:space="preserve">   el tiempo libre    </w:t>
      </w:r>
      <w:r>
        <w:t xml:space="preserve">   hacer ejercicio    </w:t>
      </w:r>
      <w:r>
        <w:t xml:space="preserve">   estar en forma    </w:t>
      </w:r>
      <w:r>
        <w:t xml:space="preserve">   la vida sana    </w:t>
      </w:r>
      <w:r>
        <w:t xml:space="preserve">   un helado    </w:t>
      </w:r>
      <w:r>
        <w:t xml:space="preserve">   La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revision</dc:title>
  <dcterms:created xsi:type="dcterms:W3CDTF">2021-10-11T17:18:09Z</dcterms:created>
  <dcterms:modified xsi:type="dcterms:W3CDTF">2021-10-11T17:18:09Z</dcterms:modified>
</cp:coreProperties>
</file>