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scramble</w:t>
      </w:r>
    </w:p>
    <w:p>
      <w:pPr>
        <w:pStyle w:val="Questions"/>
      </w:pPr>
      <w:r>
        <w:t xml:space="preserve">1. EL BGRAIO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 TSAECAIM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SLO TAAPOSZ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OLS ISMJPAA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LA RAABOCT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 ETSREU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 VOITDSE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AL TBAA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SOL TCNACSLINEE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AL CISAAM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 TIRNNUOC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OSL ATSENUG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LE RAEJT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AL LAUBS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 DAFAL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scramble</dc:title>
  <dcterms:created xsi:type="dcterms:W3CDTF">2021-10-11T17:18:27Z</dcterms:created>
  <dcterms:modified xsi:type="dcterms:W3CDTF">2021-10-11T17:18:27Z</dcterms:modified>
</cp:coreProperties>
</file>