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speaking capital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Argentina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Espana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Panama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Ecuador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Brasil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of 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of Bolivia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capital of Cuba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Guatemala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Colombia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Venezuela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Uruguay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El Salvador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of Puerto 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capital of Costa 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speaking capital</dc:title>
  <dcterms:created xsi:type="dcterms:W3CDTF">2021-10-11T17:18:41Z</dcterms:created>
  <dcterms:modified xsi:type="dcterms:W3CDTF">2021-10-11T17:18:41Z</dcterms:modified>
</cp:coreProperties>
</file>