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speaking countries &amp; capitals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El caribe es un    </w:t>
      </w:r>
      <w:r>
        <w:t xml:space="preserve">   Malabo    </w:t>
      </w:r>
      <w:r>
        <w:t xml:space="preserve">   Washington DC    </w:t>
      </w:r>
      <w:r>
        <w:t xml:space="preserve">   Madrid    </w:t>
      </w:r>
      <w:r>
        <w:t xml:space="preserve">   Lima    </w:t>
      </w:r>
      <w:r>
        <w:t xml:space="preserve">   Montevideo    </w:t>
      </w:r>
      <w:r>
        <w:t xml:space="preserve">   Buenos Aires    </w:t>
      </w:r>
      <w:r>
        <w:t xml:space="preserve">   Santiago    </w:t>
      </w:r>
      <w:r>
        <w:t xml:space="preserve">   La Paz / Sucre    </w:t>
      </w:r>
      <w:r>
        <w:t xml:space="preserve">   Asunción    </w:t>
      </w:r>
      <w:r>
        <w:t xml:space="preserve">   San Salvador    </w:t>
      </w:r>
      <w:r>
        <w:t xml:space="preserve">   Bogotá    </w:t>
      </w:r>
      <w:r>
        <w:t xml:space="preserve">   Caracas    </w:t>
      </w:r>
      <w:r>
        <w:t xml:space="preserve">   La Habana    </w:t>
      </w:r>
      <w:r>
        <w:t xml:space="preserve">   San Juan    </w:t>
      </w:r>
      <w:r>
        <w:t xml:space="preserve">   Santo Domingo    </w:t>
      </w:r>
      <w:r>
        <w:t xml:space="preserve">   Quito    </w:t>
      </w:r>
      <w:r>
        <w:t xml:space="preserve">   Guatemala    </w:t>
      </w:r>
      <w:r>
        <w:t xml:space="preserve">   Panamá    </w:t>
      </w:r>
      <w:r>
        <w:t xml:space="preserve">   San José    </w:t>
      </w:r>
      <w:r>
        <w:t xml:space="preserve">   Managua    </w:t>
      </w:r>
      <w:r>
        <w:t xml:space="preserve">   Tegucigalpa    </w:t>
      </w:r>
      <w:r>
        <w:t xml:space="preserve">   La ciudad de México    </w:t>
      </w:r>
      <w:r>
        <w:t xml:space="preserve">   El pacifico es 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speaking countries &amp; capitals </dc:title>
  <dcterms:created xsi:type="dcterms:W3CDTF">2021-10-11T17:19:09Z</dcterms:created>
  <dcterms:modified xsi:type="dcterms:W3CDTF">2021-10-11T17:19:09Z</dcterms:modified>
</cp:coreProperties>
</file>