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starter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Guay    </w:t>
      </w:r>
      <w:r>
        <w:t xml:space="preserve">   Blanco    </w:t>
      </w:r>
      <w:r>
        <w:t xml:space="preserve">   Amarillo    </w:t>
      </w:r>
      <w:r>
        <w:t xml:space="preserve">   Azul    </w:t>
      </w:r>
      <w:r>
        <w:t xml:space="preserve">   Barato    </w:t>
      </w:r>
      <w:r>
        <w:t xml:space="preserve">   Botas    </w:t>
      </w:r>
      <w:r>
        <w:t xml:space="preserve">   Camisa    </w:t>
      </w:r>
      <w:r>
        <w:t xml:space="preserve">   Camiseta    </w:t>
      </w:r>
      <w:r>
        <w:t xml:space="preserve">   Comodo    </w:t>
      </w:r>
      <w:r>
        <w:t xml:space="preserve">   Falda    </w:t>
      </w:r>
      <w:r>
        <w:t xml:space="preserve">   Gris    </w:t>
      </w:r>
      <w:r>
        <w:t xml:space="preserve">   Marron    </w:t>
      </w:r>
      <w:r>
        <w:t xml:space="preserve">   Naranja    </w:t>
      </w:r>
      <w:r>
        <w:t xml:space="preserve">   Negro    </w:t>
      </w:r>
      <w:r>
        <w:t xml:space="preserve">   Pantalones vaqueros    </w:t>
      </w:r>
      <w:r>
        <w:t xml:space="preserve">   Rojo    </w:t>
      </w:r>
      <w:r>
        <w:t xml:space="preserve">   Rosa    </w:t>
      </w:r>
      <w:r>
        <w:t xml:space="preserve">   Verde    </w:t>
      </w:r>
      <w:r>
        <w:t xml:space="preserve">   Vestido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starter activity</dc:title>
  <dcterms:created xsi:type="dcterms:W3CDTF">2021-10-11T17:17:35Z</dcterms:created>
  <dcterms:modified xsi:type="dcterms:W3CDTF">2021-10-11T17:17:35Z</dcterms:modified>
</cp:coreProperties>
</file>