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adios yo marcha en la escula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es apuros nesesido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papel para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forma 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limpio el 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mucho cantan y bailan en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cosa que doy un amigo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fiesta secreto para una persona espescial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nesesitos a suceder alededor el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hacer en la 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cosa no es limpio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paser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una decor de la fiesta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nesesito papel alrededor el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la la la la la la no me gusta escula la la la la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stuff</dc:title>
  <dcterms:created xsi:type="dcterms:W3CDTF">2021-10-11T17:17:28Z</dcterms:created>
  <dcterms:modified xsi:type="dcterms:W3CDTF">2021-10-11T17:17:28Z</dcterms:modified>
</cp:coreProperties>
</file>