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ciencias    </w:t>
      </w:r>
      <w:r>
        <w:t xml:space="preserve">   dubujo    </w:t>
      </w:r>
      <w:r>
        <w:t xml:space="preserve">   educacionfisica    </w:t>
      </w:r>
      <w:r>
        <w:t xml:space="preserve">   espanol    </w:t>
      </w:r>
      <w:r>
        <w:t xml:space="preserve">   geografia    </w:t>
      </w:r>
      <w:r>
        <w:t xml:space="preserve">   historia    </w:t>
      </w:r>
      <w:r>
        <w:t xml:space="preserve">   informatica    </w:t>
      </w:r>
      <w:r>
        <w:t xml:space="preserve">   ingles    </w:t>
      </w:r>
      <w:r>
        <w:t xml:space="preserve">   matematicas    </w:t>
      </w:r>
      <w:r>
        <w:t xml:space="preserve">   musica    </w:t>
      </w:r>
      <w:r>
        <w:t xml:space="preserve">   religion    </w:t>
      </w:r>
      <w:r>
        <w:t xml:space="preserve">   teatro    </w:t>
      </w:r>
      <w:r>
        <w:t xml:space="preserve">   tecnologia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subjects</dc:title>
  <dcterms:created xsi:type="dcterms:W3CDTF">2021-10-11T17:18:23Z</dcterms:created>
  <dcterms:modified xsi:type="dcterms:W3CDTF">2021-10-11T17:18:23Z</dcterms:modified>
</cp:coreProperties>
</file>