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maleducada    </w:t>
      </w:r>
      <w:r>
        <w:t xml:space="preserve">   atletica    </w:t>
      </w:r>
      <w:r>
        <w:t xml:space="preserve">   muy    </w:t>
      </w:r>
      <w:r>
        <w:t xml:space="preserve">   buena    </w:t>
      </w:r>
      <w:r>
        <w:t xml:space="preserve">   baja    </w:t>
      </w:r>
      <w:r>
        <w:t xml:space="preserve">   desorganizada    </w:t>
      </w:r>
      <w:r>
        <w:t xml:space="preserve">   comica    </w:t>
      </w:r>
      <w:r>
        <w:t xml:space="preserve">   perezosa    </w:t>
      </w:r>
      <w:r>
        <w:t xml:space="preserve">   vieja    </w:t>
      </w:r>
      <w:r>
        <w:t xml:space="preserve">   fea    </w:t>
      </w:r>
      <w:r>
        <w:t xml:space="preserve">   pequena    </w:t>
      </w:r>
      <w:r>
        <w:t xml:space="preserve">   maestra    </w:t>
      </w:r>
      <w:r>
        <w:t xml:space="preserve">   estudiante    </w:t>
      </w:r>
      <w:r>
        <w:t xml:space="preserve">   alta    </w:t>
      </w:r>
      <w:r>
        <w:t xml:space="preserve">   trabajadora    </w:t>
      </w:r>
      <w:r>
        <w:t xml:space="preserve">   bonita    </w:t>
      </w:r>
      <w:r>
        <w:t xml:space="preserve">   mala    </w:t>
      </w:r>
      <w:r>
        <w:t xml:space="preserve">   organizada    </w:t>
      </w:r>
      <w:r>
        <w:t xml:space="preserve">   simpatico    </w:t>
      </w:r>
      <w:r>
        <w:t xml:space="preserve">   serio    </w:t>
      </w:r>
      <w:r>
        <w:t xml:space="preserve">   mujer    </w:t>
      </w:r>
      <w:r>
        <w:t xml:space="preserve">   joven    </w:t>
      </w:r>
      <w:r>
        <w:t xml:space="preserve">   chica    </w:t>
      </w:r>
      <w:r>
        <w:t xml:space="preserve">   chico    </w:t>
      </w:r>
      <w:r>
        <w:t xml:space="preserve">   hombre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terms</dc:title>
  <dcterms:created xsi:type="dcterms:W3CDTF">2021-10-11T17:17:25Z</dcterms:created>
  <dcterms:modified xsi:type="dcterms:W3CDTF">2021-10-11T17:17:25Z</dcterms:modified>
</cp:coreProperties>
</file>