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olla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knife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hot chocolate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cuchillo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mix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beat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mezclar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drink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horno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pot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refresco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hervir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tenedor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boil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chocolate caliente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fork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test </dc:title>
  <dcterms:created xsi:type="dcterms:W3CDTF">2021-10-11T17:19:01Z</dcterms:created>
  <dcterms:modified xsi:type="dcterms:W3CDTF">2021-10-11T17:19:01Z</dcterms:modified>
</cp:coreProperties>
</file>