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esta emocionado    </w:t>
      </w:r>
      <w:r>
        <w:t xml:space="preserve">   conmigo    </w:t>
      </w:r>
      <w:r>
        <w:t xml:space="preserve">   tengo ganas de    </w:t>
      </w:r>
      <w:r>
        <w:t xml:space="preserve">   maneja a    </w:t>
      </w:r>
      <w:r>
        <w:t xml:space="preserve">   estoy lista    </w:t>
      </w:r>
      <w:r>
        <w:t xml:space="preserve">   las entradas    </w:t>
      </w:r>
      <w:r>
        <w:t xml:space="preserve">   ya tengo planes    </w:t>
      </w:r>
      <w:r>
        <w:t xml:space="preserve">   vestirme    </w:t>
      </w:r>
      <w:r>
        <w:t xml:space="preserve">   lo siento    </w:t>
      </w:r>
      <w:r>
        <w:t xml:space="preserve">   Llega    </w:t>
      </w:r>
      <w:r>
        <w:t xml:space="preserve">   no puedo ir    </w:t>
      </w:r>
      <w:r>
        <w:t xml:space="preserve">   te invito    </w:t>
      </w:r>
      <w:r>
        <w:t xml:space="preserve">   una cita    </w:t>
      </w:r>
      <w:r>
        <w:t xml:space="preserve">   sale de    </w:t>
      </w:r>
      <w:r>
        <w:t xml:space="preserve">   tengo que ducharme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thing</dc:title>
  <dcterms:created xsi:type="dcterms:W3CDTF">2021-10-11T17:17:38Z</dcterms:created>
  <dcterms:modified xsi:type="dcterms:W3CDTF">2021-10-11T17:17:38Z</dcterms:modified>
</cp:coreProperties>
</file>